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AE" w:rsidRPr="000569E8" w:rsidRDefault="00612C33" w:rsidP="000569E8">
      <w:pPr>
        <w:pStyle w:val="Balk1"/>
        <w:jc w:val="center"/>
        <w:rPr>
          <w:color w:val="auto"/>
          <w:u w:val="single"/>
        </w:rPr>
      </w:pPr>
      <w:r w:rsidRPr="000569E8">
        <w:rPr>
          <w:color w:val="auto"/>
          <w:u w:val="single"/>
        </w:rPr>
        <w:t>Gizlilik ve Telif Hakları Onay Belgesi</w:t>
      </w:r>
    </w:p>
    <w:p w:rsidR="00140CAE" w:rsidRPr="000569E8" w:rsidRDefault="00612C33" w:rsidP="000569E8">
      <w:pPr>
        <w:jc w:val="both"/>
      </w:pPr>
      <w:proofErr w:type="gramStart"/>
      <w:r w:rsidRPr="000569E8">
        <w:t>Bu belge, [Tasarım Yarışması Adı] kapsamında katılımcıların tasarımlarının gizliliği ve telif haklarına ilişkin hak ve sorumluluklarını düzenlemek amacıyla hazırlanmıştır.</w:t>
      </w:r>
      <w:proofErr w:type="gramEnd"/>
    </w:p>
    <w:p w:rsidR="00140CAE" w:rsidRPr="000569E8" w:rsidRDefault="00612C33">
      <w:pPr>
        <w:pStyle w:val="Balk2"/>
        <w:rPr>
          <w:color w:val="auto"/>
        </w:rPr>
      </w:pPr>
      <w:r w:rsidRPr="000569E8">
        <w:rPr>
          <w:color w:val="auto"/>
        </w:rPr>
        <w:t>1. Gizlilik</w:t>
      </w:r>
    </w:p>
    <w:p w:rsidR="00140CAE" w:rsidRPr="000569E8" w:rsidRDefault="00612C33" w:rsidP="000569E8">
      <w:pPr>
        <w:jc w:val="both"/>
      </w:pPr>
      <w:r w:rsidRPr="000569E8">
        <w:t>Katılımcı, bu yarışma kapsamında</w:t>
      </w:r>
      <w:r w:rsidRPr="000569E8">
        <w:t xml:space="preserve"> sunmuş olduğu tasarımın yarışma sonuçları açıklanana </w:t>
      </w:r>
      <w:proofErr w:type="gramStart"/>
      <w:r w:rsidRPr="000569E8">
        <w:t>kadar</w:t>
      </w:r>
      <w:proofErr w:type="gramEnd"/>
      <w:r w:rsidRPr="000569E8">
        <w:t xml:space="preserve"> gizli tutulacağını ve üçüncü şahıslarla paylaşılmayacağını kabul eder. </w:t>
      </w:r>
      <w:proofErr w:type="gramStart"/>
      <w:r w:rsidRPr="000569E8">
        <w:t>Ancak yarışmayı düzenleyen kurum, tasarımları değerlendirme ve sergileme süreçlerinde kullanma hakkına sahiptir.</w:t>
      </w:r>
      <w:proofErr w:type="gramEnd"/>
    </w:p>
    <w:p w:rsidR="00140CAE" w:rsidRPr="000569E8" w:rsidRDefault="00612C33">
      <w:pPr>
        <w:pStyle w:val="Balk2"/>
        <w:rPr>
          <w:color w:val="auto"/>
        </w:rPr>
      </w:pPr>
      <w:r w:rsidRPr="000569E8">
        <w:rPr>
          <w:color w:val="auto"/>
        </w:rPr>
        <w:t>2. Telif Hak</w:t>
      </w:r>
      <w:r w:rsidRPr="000569E8">
        <w:rPr>
          <w:color w:val="auto"/>
        </w:rPr>
        <w:t>ları</w:t>
      </w:r>
    </w:p>
    <w:p w:rsidR="00140CAE" w:rsidRPr="000569E8" w:rsidRDefault="00612C33" w:rsidP="000569E8">
      <w:pPr>
        <w:jc w:val="both"/>
      </w:pPr>
      <w:r w:rsidRPr="000569E8">
        <w:t xml:space="preserve">Katılımcı, bu yarışma kapsamında sunmuş olduğu tasarımın tamamen kendisine ait olduğunu ve herhangi bir şekilde üçüncü şahısların telif haklarını ihlal etmediğini beyan </w:t>
      </w:r>
      <w:proofErr w:type="gramStart"/>
      <w:r w:rsidRPr="000569E8">
        <w:t>eder</w:t>
      </w:r>
      <w:proofErr w:type="gramEnd"/>
      <w:r w:rsidRPr="000569E8">
        <w:t xml:space="preserve">. </w:t>
      </w:r>
      <w:proofErr w:type="gramStart"/>
      <w:r w:rsidRPr="000569E8">
        <w:t>Yarışma sonucunda ödül kazanan tasarımların ticari kullanım hakları yarışmay</w:t>
      </w:r>
      <w:r w:rsidRPr="000569E8">
        <w:t>ı düzenleyen kuruma devredilecektir.</w:t>
      </w:r>
      <w:proofErr w:type="gramEnd"/>
    </w:p>
    <w:p w:rsidR="00140CAE" w:rsidRPr="000569E8" w:rsidRDefault="00612C33" w:rsidP="000569E8">
      <w:pPr>
        <w:pStyle w:val="Balk2"/>
        <w:jc w:val="both"/>
        <w:rPr>
          <w:color w:val="auto"/>
        </w:rPr>
      </w:pPr>
      <w:r w:rsidRPr="000569E8">
        <w:rPr>
          <w:color w:val="auto"/>
        </w:rPr>
        <w:t>3. Sorumluluk Reddi</w:t>
      </w:r>
    </w:p>
    <w:p w:rsidR="00140CAE" w:rsidRPr="000569E8" w:rsidRDefault="00612C33" w:rsidP="000569E8">
      <w:pPr>
        <w:jc w:val="both"/>
      </w:pPr>
      <w:r w:rsidRPr="000569E8">
        <w:t xml:space="preserve">Katılımcı, yarışmaya sunduğu tasarımın orijinalliğiyle ilgili doğabilecek yasal sorunlardan tamamen kendisinin sorumlu olduğunu </w:t>
      </w:r>
      <w:proofErr w:type="gramStart"/>
      <w:r w:rsidRPr="000569E8">
        <w:t>kabul</w:t>
      </w:r>
      <w:proofErr w:type="gramEnd"/>
      <w:r w:rsidRPr="000569E8">
        <w:t xml:space="preserve"> eder. Yarışmayı düzenleyen kurum, bu tür durumlarda herhangi bir </w:t>
      </w:r>
      <w:r w:rsidRPr="000569E8">
        <w:t xml:space="preserve">yükümlülük </w:t>
      </w:r>
      <w:proofErr w:type="gramStart"/>
      <w:r w:rsidRPr="000569E8">
        <w:t>kabul</w:t>
      </w:r>
      <w:proofErr w:type="gramEnd"/>
      <w:r w:rsidRPr="000569E8">
        <w:t xml:space="preserve"> etmez.</w:t>
      </w:r>
    </w:p>
    <w:p w:rsidR="00140CAE" w:rsidRPr="000569E8" w:rsidRDefault="00612C33" w:rsidP="000569E8">
      <w:pPr>
        <w:pStyle w:val="Balk2"/>
        <w:jc w:val="both"/>
        <w:rPr>
          <w:color w:val="auto"/>
        </w:rPr>
      </w:pPr>
      <w:r w:rsidRPr="000569E8">
        <w:rPr>
          <w:color w:val="auto"/>
        </w:rPr>
        <w:t>4. Katılımcı Onayı</w:t>
      </w:r>
    </w:p>
    <w:p w:rsidR="00140CAE" w:rsidRPr="000569E8" w:rsidRDefault="00612C33" w:rsidP="000569E8">
      <w:pPr>
        <w:jc w:val="both"/>
      </w:pPr>
      <w:r w:rsidRPr="000569E8">
        <w:t xml:space="preserve">Yukarıda belirtilen tüm maddeleri okudum, anladım ve </w:t>
      </w:r>
      <w:proofErr w:type="gramStart"/>
      <w:r w:rsidRPr="000569E8">
        <w:t>kabul</w:t>
      </w:r>
      <w:proofErr w:type="gramEnd"/>
      <w:r w:rsidRPr="000569E8">
        <w:t xml:space="preserve"> ediyorum. </w:t>
      </w:r>
      <w:proofErr w:type="gramStart"/>
      <w:r w:rsidRPr="000569E8">
        <w:t>Bu belge kapsamında belirtilen hak ve yükümlülüklere uyacağımı taahhüt ederim.</w:t>
      </w:r>
      <w:proofErr w:type="gramEnd"/>
    </w:p>
    <w:p w:rsidR="000569E8" w:rsidRPr="000569E8" w:rsidRDefault="00612C33">
      <w:r w:rsidRPr="000569E8">
        <w:t xml:space="preserve">Katılımcı Adı Soyadı: </w:t>
      </w:r>
    </w:p>
    <w:p w:rsidR="000569E8" w:rsidRPr="000569E8" w:rsidRDefault="000569E8">
      <w:proofErr w:type="spellStart"/>
      <w:r w:rsidRPr="000569E8">
        <w:t>Tarih</w:t>
      </w:r>
      <w:proofErr w:type="spellEnd"/>
      <w:r w:rsidRPr="000569E8">
        <w:t>:</w:t>
      </w:r>
    </w:p>
    <w:p w:rsidR="000569E8" w:rsidRPr="000569E8" w:rsidRDefault="00612C33">
      <w:proofErr w:type="spellStart"/>
      <w:r w:rsidRPr="000569E8">
        <w:t>İmza</w:t>
      </w:r>
      <w:proofErr w:type="spellEnd"/>
      <w:r w:rsidRPr="000569E8">
        <w:t xml:space="preserve">: </w:t>
      </w:r>
    </w:p>
    <w:p w:rsidR="000569E8" w:rsidRDefault="000569E8"/>
    <w:sectPr w:rsidR="000569E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33" w:rsidRDefault="00612C33" w:rsidP="000569E8">
      <w:pPr>
        <w:spacing w:after="0" w:line="240" w:lineRule="auto"/>
      </w:pPr>
      <w:r>
        <w:separator/>
      </w:r>
    </w:p>
  </w:endnote>
  <w:endnote w:type="continuationSeparator" w:id="0">
    <w:p w:rsidR="00612C33" w:rsidRDefault="00612C33" w:rsidP="0005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33" w:rsidRDefault="00612C33" w:rsidP="000569E8">
      <w:pPr>
        <w:spacing w:after="0" w:line="240" w:lineRule="auto"/>
      </w:pPr>
      <w:r>
        <w:separator/>
      </w:r>
    </w:p>
  </w:footnote>
  <w:footnote w:type="continuationSeparator" w:id="0">
    <w:p w:rsidR="00612C33" w:rsidRDefault="00612C33" w:rsidP="0005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E8" w:rsidRDefault="000569E8">
    <w:pPr>
      <w:pStyle w:val="stbilgi"/>
    </w:pPr>
    <w:r>
      <w:rPr>
        <w:noProof/>
        <w:lang w:val="tr-TR" w:eastAsia="tr-TR"/>
      </w:rPr>
      <w:drawing>
        <wp:inline distT="0" distB="0" distL="0" distR="0">
          <wp:extent cx="1329690" cy="540014"/>
          <wp:effectExtent l="19050" t="0" r="381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64" cy="540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569E8"/>
    <w:rsid w:val="0006063C"/>
    <w:rsid w:val="00140CAE"/>
    <w:rsid w:val="0015074B"/>
    <w:rsid w:val="0029639D"/>
    <w:rsid w:val="00326F90"/>
    <w:rsid w:val="00612C33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DD716-8BED-4D2E-B201-A6DE988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ADORE</cp:lastModifiedBy>
  <cp:revision>2</cp:revision>
  <dcterms:created xsi:type="dcterms:W3CDTF">2025-01-07T14:37:00Z</dcterms:created>
  <dcterms:modified xsi:type="dcterms:W3CDTF">2025-01-07T14:37:00Z</dcterms:modified>
</cp:coreProperties>
</file>